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🗓️ Yearly Reflection</w:t>
      </w:r>
    </w:p>
    <w:p>
      <w:pPr>
        <w:spacing w:after="160"/>
        <w:jc w:val="center"/>
      </w:pPr>
      <w:r>
        <w:rPr>
          <w:color w:val="7A7F77"/>
          <w:sz w:val="20"/>
        </w:rPr>
        <w:t>30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deep year-in-review — look back on what shaped you and set your course for the year ahead.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🗓️ Year: 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✨ My year in 3 words: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🏆 Top 5 moments of the year: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💔 Hardest thing I went through: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📚 The biggest lesson this year taught me: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👤 How am I different from a year ago?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🙏 People I'm grateful for this year: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🗑️ What am I leaving behind in this year?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🌟 One word or theme for the coming year: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10</w:t>
      </w:r>
    </w:p>
    <w:p>
      <w:pPr>
        <w:spacing w:after="160"/>
      </w:pPr>
      <w:r>
        <w:rPr>
          <w:i/>
          <w:color w:val="232820"/>
          <w:sz w:val="28"/>
        </w:rPr>
        <w:t>🎯 3 intentions for next year: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