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🌑 Shadow Work Journal</w:t>
      </w:r>
    </w:p>
    <w:p>
      <w:pPr>
        <w:spacing w:after="160"/>
        <w:jc w:val="center"/>
      </w:pPr>
      <w:r>
        <w:rPr>
          <w:color w:val="7A7F77"/>
          <w:sz w:val="20"/>
        </w:rPr>
        <w:t>20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Explore the parts of yourself you usually avoid — hidden beliefs, suppressed emotions, and unconscious patterns.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160"/>
      </w:pPr>
      <w:r>
        <w:rPr>
          <w:i/>
          <w:color w:val="7A7F77"/>
        </w:rPr>
        <w:t>Note**: This template is designed for personal reflection and self-awareness. It is not a substitute for professional medical advice, diagnosis, or treatment. If you are in crisis, please contact a mental health professional or call your local emergency services.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/>
      </w:pPr>
      <w:r>
        <w:rPr>
          <w:i/>
          <w:color w:val="7A7F77"/>
        </w:rPr>
        <w:t>---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🌑 What emotion have I been avoiding lately?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🪞 When did I last feel triggered? What was really behind it?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🧩 What pattern keeps repeating in my life?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💬 What would I never say out loud? (Write it here.)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7</w:t>
      </w:r>
    </w:p>
    <w:p>
      <w:pPr>
        <w:spacing w:after="160"/>
      </w:pPr>
      <w:r>
        <w:rPr>
          <w:i/>
          <w:color w:val="232820"/>
          <w:sz w:val="28"/>
        </w:rPr>
        <w:t>🌱 What would it look like to accept this part of myself?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8</w:t>
      </w:r>
    </w:p>
    <w:p>
      <w:pPr>
        <w:spacing w:after="160"/>
      </w:pPr>
      <w:r>
        <w:rPr>
          <w:i/>
          <w:color w:val="232820"/>
          <w:sz w:val="28"/>
        </w:rPr>
        <w:t>🕯️ One thing I want to release today: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