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🔭 Self-Discovery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Explore who you are, what you value, and where you're headed.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What are three values that guide my life?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When do I feel most like myself?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 would I do differently if no one was watching?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 am I avoiding that I know I need to face?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