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✍️ Morning Pages</w:t>
      </w:r>
    </w:p>
    <w:p>
      <w:pPr>
        <w:spacing w:after="160"/>
        <w:jc w:val="center"/>
      </w:pPr>
      <w:r>
        <w:rPr>
          <w:color w:val="7A7F77"/>
          <w:sz w:val="20"/>
        </w:rPr>
        <w:t>20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Free-form stream of consciousness writing. Aim for ~750 words (3 pages).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Write freely for about 20 minutes. Don't edit, don't judge — just let your thoughts flow onto the page.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Aim for around 750 words. There are no rules — whatever is on your mind belongs here.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