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🎨 Mood Check-In</w:t>
      </w:r>
    </w:p>
    <w:p>
      <w:pPr>
        <w:spacing w:after="160"/>
        <w:jc w:val="center"/>
      </w:pPr>
      <w:r>
        <w:rPr>
          <w:color w:val="7A7F77"/>
          <w:sz w:val="20"/>
        </w:rPr>
        <w:t>3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A quick emotional temperature check — name it, understand it, act on it.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How am I feeling right now? (1–10)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What word best describes my mood?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What's causing this feeling?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What would help right now?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