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color w:val="5C6B59"/>
          <w:sz w:val="44"/>
        </w:rPr>
        <w:t>pensio</w:t>
      </w:r>
    </w:p>
    <w:p>
      <w:pPr>
        <w:spacing w:after="40"/>
        <w:jc w:val="center"/>
      </w:pPr>
      <w:r>
        <w:rPr>
          <w:b/>
          <w:color w:val="232820"/>
          <w:sz w:val="36"/>
        </w:rPr>
        <w:t>🔄 Life Reset Journal</w:t>
      </w:r>
    </w:p>
    <w:p>
      <w:pPr>
        <w:spacing w:after="160"/>
        <w:jc w:val="center"/>
      </w:pPr>
      <w:r>
        <w:rPr>
          <w:color w:val="7A7F77"/>
          <w:sz w:val="20"/>
        </w:rPr>
        <w:t>15 min</w:t>
      </w:r>
    </w:p>
    <w:p>
      <w:pPr>
        <w:spacing w:after="320"/>
        <w:jc w:val="center"/>
      </w:pPr>
      <w:r>
        <w:rPr>
          <w:i/>
          <w:color w:val="5A5F57"/>
          <w:sz w:val="22"/>
        </w:rPr>
        <w:t>Audit and rebuild — take stock of every life area and design your fresh start with intention.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1</w:t>
      </w:r>
    </w:p>
    <w:p>
      <w:pPr>
        <w:spacing w:after="160"/>
      </w:pPr>
      <w:r>
        <w:rPr>
          <w:i/>
          <w:color w:val="232820"/>
          <w:sz w:val="28"/>
        </w:rPr>
        <w:t>🔄 What area of my life needs a reset the most?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2</w:t>
      </w:r>
    </w:p>
    <w:p>
      <w:pPr>
        <w:spacing w:after="160"/>
      </w:pPr>
      <w:r>
        <w:rPr>
          <w:i/>
          <w:color w:val="232820"/>
          <w:sz w:val="28"/>
        </w:rPr>
        <w:t>📊 Life audit — rate each area (1–10):</w:t>
      </w:r>
    </w:p>
    <w:p>
      <w:pPr>
        <w:spacing w:after="40"/>
      </w:pPr>
      <w:r>
        <w:rPr>
          <w:color w:val="7A7F77"/>
          <w:sz w:val="20"/>
        </w:rPr>
        <w:t>| Area | Score | One-word feeling |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40"/>
      </w:pPr>
      <w:r>
        <w:rPr>
          <w:color w:val="7A7F77"/>
          <w:sz w:val="20"/>
        </w:rPr>
        <w:t>|------|-------|------------------|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40"/>
      </w:pPr>
      <w:r>
        <w:rPr>
          <w:color w:val="7A7F77"/>
          <w:sz w:val="20"/>
        </w:rPr>
        <w:t>| Health | | |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40"/>
      </w:pPr>
      <w:r>
        <w:rPr>
          <w:color w:val="7A7F77"/>
          <w:sz w:val="20"/>
        </w:rPr>
        <w:t>| Relationships | | |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40"/>
      </w:pPr>
      <w:r>
        <w:rPr>
          <w:color w:val="7A7F77"/>
          <w:sz w:val="20"/>
        </w:rPr>
        <w:t>| Career | | |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40"/>
      </w:pPr>
      <w:r>
        <w:rPr>
          <w:color w:val="7A7F77"/>
          <w:sz w:val="20"/>
        </w:rPr>
        <w:t>| Finances | | |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40"/>
      </w:pPr>
      <w:r>
        <w:rPr>
          <w:color w:val="7A7F77"/>
          <w:sz w:val="20"/>
        </w:rPr>
        <w:t>| Creativity | | |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40"/>
      </w:pPr>
      <w:r>
        <w:rPr>
          <w:color w:val="7A7F77"/>
          <w:sz w:val="20"/>
        </w:rPr>
        <w:t>| Fun &amp; Rest | | |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3</w:t>
      </w:r>
    </w:p>
    <w:p>
      <w:pPr>
        <w:spacing w:after="160"/>
      </w:pPr>
      <w:r>
        <w:rPr>
          <w:i/>
          <w:color w:val="232820"/>
          <w:sz w:val="28"/>
        </w:rPr>
        <w:t>🗑️ What am I tolerating that I need to stop?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4</w:t>
      </w:r>
    </w:p>
    <w:p>
      <w:pPr>
        <w:spacing w:after="160"/>
      </w:pPr>
      <w:r>
        <w:rPr>
          <w:i/>
          <w:color w:val="232820"/>
          <w:sz w:val="28"/>
        </w:rPr>
        <w:t>🌟 What would my "reset" life look like in 90 days?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5</w:t>
      </w:r>
    </w:p>
    <w:p>
      <w:pPr>
        <w:spacing w:after="160"/>
      </w:pPr>
      <w:r>
        <w:rPr>
          <w:i/>
          <w:color w:val="232820"/>
          <w:sz w:val="28"/>
        </w:rPr>
        <w:t>🎯 3 non-negotiable changes I'm committing to: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6</w:t>
      </w:r>
    </w:p>
    <w:p>
      <w:pPr>
        <w:spacing w:after="160"/>
      </w:pPr>
      <w:r>
        <w:rPr>
          <w:i/>
          <w:color w:val="232820"/>
          <w:sz w:val="28"/>
        </w:rPr>
        <w:t>🧱 What's the first domino to knock over?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/>
    <w:p>
      <w:pPr>
        <w:spacing w:before="320"/>
        <w:jc w:val="center"/>
      </w:pPr>
      <w:r>
        <w:rPr>
          <w:color w:val="7A7F77"/>
          <w:sz w:val="18"/>
        </w:rPr>
        <w:t xml:space="preserve">Generated with </w:t>
      </w:r>
      <w:hyperlink r:id="rId9">
        <w:r>
          <w:rPr>
            <w:color w:val="7a7f77"/>
            <w:sz w:val="18.0"/>
            <w:u w:val="single"/>
          </w:rPr>
          <w:t>Pensio</w:t>
        </w:r>
      </w:hyperlink>
    </w:p>
    <w:p>
      <w:pPr>
        <w:jc w:val="center"/>
      </w:pPr>
      <w:r>
        <w:rPr>
          <w:color w:val="5C6B59"/>
          <w:sz w:val="18"/>
        </w:rPr>
        <w:t>pensio.app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/>
    </w:pPr>
    <w:rPr>
      <w:rFonts w:ascii="Calibri" w:hAnsi="Calibri"/>
      <w:color w:val="232820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ensio.ap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