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💰 Finance Reflection Journal</w:t>
      </w:r>
    </w:p>
    <w:p>
      <w:pPr>
        <w:spacing w:after="160"/>
        <w:jc w:val="center"/>
      </w:pPr>
      <w:r>
        <w:rPr>
          <w:color w:val="7A7F77"/>
          <w:sz w:val="20"/>
        </w:rPr>
        <w:t>10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Explore your relationship with money — not a budget tracker, but a space for financial self-awareness.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💰 How am I feeling about money right now?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🔍 A spending decision I made this week — was it aligned with my values?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🧠 A money belief I picked up from my family: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🎯 My biggest financial goal right now: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🚫 What's my biggest money anxiety?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🌱 One small financial habit I'm building: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💡 If money weren't a concern, how would I spend my time?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