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🌙 Evening Reflection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Review your day: what went well, what to improve, and tomorrow's intention.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✅ What went well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🔄 What could I have done better?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🌟 What am I looking forward to tomorrow?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🍃 One thing I want to let go of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