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🌅 Daily Reflection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Close your day with intention — review what happened, what you learned, and how you grew.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🌅 How would I describe today in one word?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✅ Three things that went well: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🤔 One thing that didn't go as planned: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📚 What did I learn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💪 How did I show up for myself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🌱 What am I carrying into tomorrow?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🙏 One moment I'm grateful for: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