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🌙 Cycle Tracker</w:t>
      </w:r>
    </w:p>
    <w:p>
      <w:pPr>
        <w:spacing w:after="160"/>
        <w:jc w:val="center"/>
      </w:pPr>
      <w:r>
        <w:rPr>
          <w:color w:val="7A7F77"/>
          <w:sz w:val="20"/>
        </w:rPr>
        <w:t>3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Track your menstrual cycle with daily mood, symptoms, and flow — understand how your cycle affects your energy and emotions.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1</w:t>
      </w:r>
    </w:p>
    <w:p>
      <w:pPr>
        <w:spacing w:after="160"/>
      </w:pPr>
      <w:r>
        <w:rPr>
          <w:i/>
          <w:color w:val="232820"/>
          <w:sz w:val="28"/>
        </w:rPr>
        <w:t>📅 Date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2</w:t>
      </w:r>
    </w:p>
    <w:p>
      <w:pPr>
        <w:spacing w:after="160"/>
      </w:pPr>
      <w:r>
        <w:rPr>
          <w:i/>
          <w:color w:val="232820"/>
          <w:sz w:val="28"/>
        </w:rPr>
        <w:t>🌙 Cycle Day</w:t>
      </w:r>
    </w:p>
    <w:p>
      <w:pPr>
        <w:spacing w:after="40"/>
      </w:pPr>
      <w:r>
        <w:rPr>
          <w:color w:val="7A7F77"/>
          <w:sz w:val="20"/>
        </w:rPr>
        <w:t>**Day:**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**Phase:** Menstrual / Follicular / Ovulatory / Luteal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3</w:t>
      </w:r>
    </w:p>
    <w:p>
      <w:pPr>
        <w:spacing w:after="160"/>
      </w:pPr>
      <w:r>
        <w:rPr>
          <w:i/>
          <w:color w:val="232820"/>
          <w:sz w:val="28"/>
        </w:rPr>
        <w:t>💧 Flow</w:t>
      </w:r>
    </w:p>
    <w:p>
      <w:pPr>
        <w:spacing w:after="40"/>
      </w:pPr>
      <w:r>
        <w:rPr>
          <w:color w:val="7A7F77"/>
          <w:sz w:val="20"/>
        </w:rPr>
        <w:t>None · Light · Medium · Heavy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**Flow today:**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4</w:t>
      </w:r>
    </w:p>
    <w:p>
      <w:pPr>
        <w:spacing w:after="160"/>
      </w:pPr>
      <w:r>
        <w:rPr>
          <w:i/>
          <w:color w:val="232820"/>
          <w:sz w:val="28"/>
        </w:rPr>
        <w:t>😊 Mood</w:t>
      </w:r>
    </w:p>
    <w:p>
      <w:pPr>
        <w:spacing w:after="40"/>
      </w:pPr>
      <w:r>
        <w:rPr>
          <w:color w:val="7A7F77"/>
          <w:sz w:val="20"/>
        </w:rPr>
        <w:t>**How do I feel?**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**Energy level:** Low / Medium / High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5</w:t>
      </w:r>
    </w:p>
    <w:p>
      <w:pPr>
        <w:spacing w:after="160"/>
      </w:pPr>
      <w:r>
        <w:rPr>
          <w:i/>
          <w:color w:val="232820"/>
          <w:sz w:val="28"/>
        </w:rPr>
        <w:t>🩺 Symptoms</w:t>
      </w:r>
    </w:p>
    <w:p>
      <w:pPr>
        <w:spacing w:after="40"/>
      </w:pPr>
      <w:r>
        <w:rPr>
          <w:color w:val="7A7F77"/>
          <w:sz w:val="20"/>
        </w:rPr>
        <w:t>[ ] Cramps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[ ] Headache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[ ] Bloating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[ ] Fatigue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[ ] Breast tenderness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[ ] Back pain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[ ] Other: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6</w:t>
      </w:r>
    </w:p>
    <w:p>
      <w:pPr>
        <w:spacing w:after="160"/>
      </w:pPr>
      <w:r>
        <w:rPr>
          <w:i/>
          <w:color w:val="232820"/>
          <w:sz w:val="28"/>
        </w:rPr>
        <w:t>💭 How is my cycle affecting me today?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7</w:t>
      </w:r>
    </w:p>
    <w:p>
      <w:pPr>
        <w:spacing w:after="160"/>
      </w:pPr>
      <w:r>
        <w:rPr>
          <w:i/>
          <w:color w:val="232820"/>
          <w:sz w:val="28"/>
        </w:rPr>
        <w:t>📝 Notes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