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🎨 Creativity Journal</w:t>
      </w:r>
    </w:p>
    <w:p>
      <w:pPr>
        <w:spacing w:after="160"/>
        <w:jc w:val="center"/>
      </w:pPr>
      <w:r>
        <w:rPr>
          <w:color w:val="7A7F77"/>
          <w:sz w:val="20"/>
        </w:rPr>
        <w:t>15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Capture ideas, explore creative blocks, and nurture your artistic voice — for writers, designers, and makers.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🎨 What wanted to be created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💡 An idea that came to me (no matter how small):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🧱 Am I feeling creatively blocked? What's in the way?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🌊 What inspires me right now? (a song, a place, a person)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🔬 What would I create if nobody would ever see it?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✍️ Free-write for 3 minutes — anything: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🌱 One creative experiment I want to try: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