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🧠 Brain Dump Journal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Empty your mind onto paper — unload thoughts, worries, and ideas to find clarity.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🧠 Everything on my mind right now:</w:t>
      </w:r>
    </w:p>
    <w:p>
      <w:pPr>
        <w:spacing w:after="40"/>
      </w:pPr>
      <w:r>
        <w:rPr>
          <w:color w:val="7A7F77"/>
          <w:sz w:val="20"/>
        </w:rPr>
        <w:t>*(Write without stopping for 5 minutes — no editing, no filtering)*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🔍 Looking at what I wrote, what stands out?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⚡ Is there something I can act on right now?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🗑️ What can I let go of or stop worrying about?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📌 One thing to carry forward from this dump: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