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📚 Book Tracker</w:t>
      </w:r>
    </w:p>
    <w:p>
      <w:pPr>
        <w:spacing w:after="160"/>
        <w:jc w:val="center"/>
      </w:pPr>
      <w:r>
        <w:rPr>
          <w:color w:val="7A7F77"/>
          <w:sz w:val="20"/>
        </w:rPr>
        <w:t>3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Log the books you are reading with progress notes — track what you started, what you finished, and key takeaways.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📚 Currently Reading</w:t>
      </w:r>
    </w:p>
    <w:p>
      <w:pPr>
        <w:spacing w:after="40"/>
      </w:pPr>
      <w:r>
        <w:rPr>
          <w:color w:val="7A7F77"/>
          <w:sz w:val="20"/>
        </w:rPr>
        <w:t>**Title:**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**Author:**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**Pages:** __ / 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**Started:**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📝 Key Takeaways So Far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💬 Favorite Quote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🧠 How is this book affecting my thinking?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📋 Reading List</w:t>
      </w:r>
    </w:p>
    <w:p>
      <w:pPr>
        <w:spacing w:after="40"/>
      </w:pPr>
      <w:r>
        <w:rPr>
          <w:color w:val="7A7F77"/>
          <w:sz w:val="20"/>
        </w:rPr>
        <w:t>[ ] Book 1: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[ ] Book 2: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[ ] Book 3: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✅ Recently Finished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