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🧭 Personal Values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Discover and refine your core values — understand what truly matters to you and where your life aligns.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🧭 What are 3 values that feel essential to who I am?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🔍 When did I last act fully in alignment with my values?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⚡ When did I feel most out of alignment recently?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🤔 Is there a value I claim but don't live by?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🌟 A person whose values I admire — what do they embody?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🗑️ A value I was taught that no longer fits me: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🎯 One decision I can make this week that honors my values: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