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Calibri" w:hAnsi="Calibri"/>
          <w:color w:val="5C6B59"/>
          <w:sz w:val="44"/>
        </w:rPr>
        <w:t>pensio</w:t>
      </w:r>
    </w:p>
    <w:p>
      <w:pPr>
        <w:spacing w:after="40"/>
        <w:jc w:val="center"/>
      </w:pPr>
      <w:r>
        <w:rPr>
          <w:b/>
          <w:color w:val="232820"/>
          <w:sz w:val="36"/>
        </w:rPr>
        <w:t>💖 Self-Love Journal</w:t>
      </w:r>
    </w:p>
    <w:p>
      <w:pPr>
        <w:spacing w:after="160"/>
        <w:jc w:val="center"/>
      </w:pPr>
      <w:r>
        <w:rPr>
          <w:color w:val="7A7F77"/>
          <w:sz w:val="20"/>
        </w:rPr>
        <w:t>10 min</w:t>
      </w:r>
    </w:p>
    <w:p>
      <w:pPr>
        <w:spacing w:after="320"/>
        <w:jc w:val="center"/>
      </w:pPr>
      <w:r>
        <w:rPr>
          <w:i/>
          <w:color w:val="5A5F57"/>
          <w:sz w:val="22"/>
        </w:rPr>
        <w:t>Practice self-compassion — celebrate who you are, set boundaries, and nurture your relationship with yourself.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160"/>
      </w:pPr>
      <w:r>
        <w:rPr>
          <w:i/>
          <w:color w:val="7A7F77"/>
        </w:rPr>
        <w:t>Note**: This template is designed for personal reflection and self-awareness. It is not a substitute for professional medical advice, diagnosis, or treatment. If you are in crisis, please contact a mental health professional or call your local emergency services.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/>
      </w:pPr>
      <w:r>
        <w:rPr>
          <w:i/>
          <w:color w:val="7A7F77"/>
        </w:rPr>
        <w:t>---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320" w:after="80"/>
      </w:pPr>
      <w:r>
        <w:rPr>
          <w:b/>
          <w:color w:val="5C6B59"/>
          <w:sz w:val="18"/>
        </w:rPr>
        <w:t>SECTION 3</w:t>
      </w:r>
    </w:p>
    <w:p>
      <w:pPr>
        <w:spacing w:after="160"/>
      </w:pPr>
      <w:r>
        <w:rPr>
          <w:i/>
          <w:color w:val="232820"/>
          <w:sz w:val="28"/>
        </w:rPr>
        <w:t>💖 What do I appreciate about myself today?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4</w:t>
      </w:r>
    </w:p>
    <w:p>
      <w:pPr>
        <w:spacing w:after="160"/>
      </w:pPr>
      <w:r>
        <w:rPr>
          <w:i/>
          <w:color w:val="232820"/>
          <w:sz w:val="28"/>
        </w:rPr>
        <w:t>🪞 If my best friend were in my shoes, what would I tell them?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5</w:t>
      </w:r>
    </w:p>
    <w:p>
      <w:pPr>
        <w:spacing w:after="160"/>
      </w:pPr>
      <w:r>
        <w:rPr>
          <w:i/>
          <w:color w:val="232820"/>
          <w:sz w:val="28"/>
        </w:rPr>
        <w:t>🛡️ Did I set a boundary today? How did it feel?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6</w:t>
      </w:r>
    </w:p>
    <w:p>
      <w:pPr>
        <w:spacing w:after="160"/>
      </w:pPr>
      <w:r>
        <w:rPr>
          <w:i/>
          <w:color w:val="232820"/>
          <w:sz w:val="28"/>
        </w:rPr>
        <w:t>🌸 One kind thing I did for myself: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7</w:t>
      </w:r>
    </w:p>
    <w:p>
      <w:pPr>
        <w:spacing w:after="160"/>
      </w:pPr>
      <w:r>
        <w:rPr>
          <w:i/>
          <w:color w:val="232820"/>
          <w:sz w:val="28"/>
        </w:rPr>
        <w:t>🚫 A negative belief I want to let go of: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>
      <w:pPr>
        <w:spacing w:before="320" w:after="80"/>
      </w:pPr>
      <w:r>
        <w:rPr>
          <w:b/>
          <w:color w:val="5C6B59"/>
          <w:sz w:val="18"/>
        </w:rPr>
        <w:t>SECTION 8</w:t>
      </w:r>
    </w:p>
    <w:p>
      <w:pPr>
        <w:spacing w:after="160"/>
      </w:pPr>
      <w:r>
        <w:rPr>
          <w:i/>
          <w:color w:val="232820"/>
          <w:sz w:val="28"/>
        </w:rPr>
        <w:t>✨ An affirmation that feels true right now: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after="80"/>
      </w:pPr>
      <w:r>
        <w:rPr>
          <w:color w:val="D4D4CF"/>
          <w:sz w:val="20"/>
        </w:rPr>
        <w:t>_________________________________________________________________</w:t>
      </w:r>
    </w:p>
    <w:p>
      <w:pPr>
        <w:spacing w:before="160" w:after="160"/>
        <w:pBdr>
          <w:bottom w:val="single" w:sz="4" w:space="1" w:color="E8E8E3"/>
        </w:pBdr>
      </w:pPr>
    </w:p>
    <w:p/>
    <w:p>
      <w:pPr>
        <w:spacing w:before="320"/>
        <w:jc w:val="center"/>
      </w:pPr>
      <w:r>
        <w:rPr>
          <w:color w:val="7A7F77"/>
          <w:sz w:val="18"/>
        </w:rPr>
        <w:t xml:space="preserve">Generated with </w:t>
      </w:r>
      <w:hyperlink r:id="rId9">
        <w:r>
          <w:rPr>
            <w:color w:val="7a7f77"/>
            <w:sz w:val="18.0"/>
            <w:u w:val="single"/>
          </w:rPr>
          <w:t>Pensio</w:t>
        </w:r>
      </w:hyperlink>
    </w:p>
    <w:p>
      <w:pPr>
        <w:jc w:val="center"/>
      </w:pPr>
      <w:r>
        <w:rPr>
          <w:color w:val="5C6B59"/>
          <w:sz w:val="18"/>
        </w:rPr>
        <w:t>pensio.app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after="80"/>
    </w:pPr>
    <w:rPr>
      <w:rFonts w:ascii="Calibri" w:hAnsi="Calibri"/>
      <w:color w:val="232820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pensio.ap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