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✨ Manifestation Journal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Clarify your goals, visualize outcomes, and align daily actions with your bigger vision.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✨ What am I calling into my life right now?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🎯 One specific goal I'm focused on: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🖼️ Close my eyes and picture it done — what does it look like?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🙏 I am grateful in advance for: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🧭 One action I can take today that moves me closer: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🚫 What belief or fear is holding me back?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💬 Affirmation I'll carry today: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