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🪞 Identity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Explore who you are beyond labels — dig into the layers of identity, roles, and the self beneath them.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🪞 Who am I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🎭 What roles do I play? (parent, friend, worker, etc.)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🤔 Which role feels most like "me"? Which feels like a mask?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🧬 What part of my identity was chosen vs. inherited?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🌊 How has my sense of self changed in the last year?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💬 If I had no obligations, who would I be?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🌱 What part of me is still emerging?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