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🔮 Future Self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Envision the person you're becoming — bridge who you are today with who you want to be.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🔮 I'm writing to my future self, ___ year(s) from now.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🌟 What does my life look like?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💼 What am I doing for work?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💕 What do my relationships look like?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🧠 How do I feel most days?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🎯 What did I have to change to get there?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🚫 What did I have to let go of?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✉️ A message from my future self to me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