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🌅 5-Minute Journal</w:t>
      </w:r>
    </w:p>
    <w:p>
      <w:pPr>
        <w:spacing w:after="160"/>
        <w:jc w:val="center"/>
      </w:pPr>
      <w:r>
        <w:rPr>
          <w:color w:val="7A7F77"/>
          <w:sz w:val="20"/>
        </w:rPr>
        <w:t>5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A quick morning and evening structure to start and end your day with intention.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I am grateful for...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What would make today great?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Daily affirmation</w:t>
      </w:r>
    </w:p>
    <w:p>
      <w:pPr>
        <w:spacing w:after="40"/>
      </w:pPr>
      <w:r>
        <w:rPr>
          <w:color w:val="7A7F77"/>
          <w:sz w:val="20"/>
        </w:rPr>
        <w:t>I am...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3 amazing things that happened today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What did I learn today?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