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💼 Career Reflection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Reflect on your professional life — track wins, navigate frustrations, and align your career with your values.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💼 One word to describe my work life right now: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🏆 A recent professional win: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😤 Something frustrating me at work: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📚 What skill am I developing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🧭 Does my current work align with where I want to be?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🤝 A professional relationship I want to invest in: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🎯 My career goal for the next 6 months: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💡 If I could change one thing about my work, it would be: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