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🌊 Anxiety Release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A gentle guided template to name, understand, and release anxious thoughts.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What am I anxious about right now?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On a scale of 1–10, how intense is this feeling?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What's the worst that could happen? How likely is it?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What's the best that could happen?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What can I do right now to feel 1% better?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