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🎓 Student Reflection Journal</w:t>
      </w:r>
    </w:p>
    <w:p>
      <w:pPr>
        <w:spacing w:after="160"/>
        <w:jc w:val="center"/>
      </w:pPr>
      <w:r>
        <w:rPr>
          <w:color w:val="7A7F77"/>
          <w:sz w:val="20"/>
        </w:rPr>
        <w:t>10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Reflect on your learning journey — review what you studied, connect concepts, and track your academic growth.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🎓 What did I study/learn today?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💡 One key concept or idea I grasped: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🤔 Something I'm still confused about: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🔗 How does this connect to something I already know?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📊 How confident do I feel about the material? (1–10)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📝 If I had to teach this to someone, I'd say: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7</w:t>
      </w:r>
    </w:p>
    <w:p>
      <w:pPr>
        <w:spacing w:after="160"/>
      </w:pPr>
      <w:r>
        <w:rPr>
          <w:i/>
          <w:color w:val="232820"/>
          <w:sz w:val="28"/>
        </w:rPr>
        <w:t>🎯 What I want to focus on in my next study session: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