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color w:val="5C6B59"/>
          <w:sz w:val="44"/>
        </w:rPr>
        <w:t>pensio</w:t>
      </w:r>
    </w:p>
    <w:p>
      <w:pPr>
        <w:spacing w:after="40"/>
        <w:jc w:val="center"/>
      </w:pPr>
      <w:r>
        <w:rPr>
          <w:b/>
          <w:color w:val="232820"/>
          <w:sz w:val="36"/>
        </w:rPr>
        <w:t>🏛️ Stoic Reflection</w:t>
      </w:r>
    </w:p>
    <w:p>
      <w:pPr>
        <w:spacing w:after="160"/>
        <w:jc w:val="center"/>
      </w:pPr>
      <w:r>
        <w:rPr>
          <w:color w:val="7A7F77"/>
          <w:sz w:val="20"/>
        </w:rPr>
        <w:t>10 min</w:t>
      </w:r>
    </w:p>
    <w:p>
      <w:pPr>
        <w:spacing w:after="320"/>
        <w:jc w:val="center"/>
      </w:pPr>
      <w:r>
        <w:rPr>
          <w:i/>
          <w:color w:val="5A5F57"/>
          <w:sz w:val="22"/>
        </w:rPr>
        <w:t>End your day with timeless Stoic prompts for wisdom and resilience.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1</w:t>
      </w:r>
    </w:p>
    <w:p>
      <w:pPr>
        <w:spacing w:after="160"/>
      </w:pPr>
      <w:r>
        <w:rPr>
          <w:i/>
          <w:color w:val="232820"/>
          <w:sz w:val="28"/>
        </w:rPr>
        <w:t>What was in my control today? What wasn't?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2</w:t>
      </w:r>
    </w:p>
    <w:p>
      <w:pPr>
        <w:spacing w:after="160"/>
      </w:pPr>
      <w:r>
        <w:rPr>
          <w:i/>
          <w:color w:val="232820"/>
          <w:sz w:val="28"/>
        </w:rPr>
        <w:t>Did I act according to my values?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3</w:t>
      </w:r>
    </w:p>
    <w:p>
      <w:pPr>
        <w:spacing w:after="160"/>
      </w:pPr>
      <w:r>
        <w:rPr>
          <w:i/>
          <w:color w:val="232820"/>
          <w:sz w:val="28"/>
        </w:rPr>
        <w:t>What difficulty did I face, and what did it teach me?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4</w:t>
      </w:r>
    </w:p>
    <w:p>
      <w:pPr>
        <w:spacing w:after="160"/>
      </w:pPr>
      <w:r>
        <w:rPr>
          <w:i/>
          <w:color w:val="232820"/>
          <w:sz w:val="28"/>
        </w:rPr>
        <w:t>What am I grateful for that I often take for granted?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/>
    <w:p>
      <w:pPr>
        <w:spacing w:before="320"/>
        <w:jc w:val="center"/>
      </w:pPr>
      <w:r>
        <w:rPr>
          <w:color w:val="7A7F77"/>
          <w:sz w:val="18"/>
        </w:rPr>
        <w:t xml:space="preserve">Generated with </w:t>
      </w:r>
      <w:hyperlink r:id="rId9">
        <w:r>
          <w:rPr>
            <w:color w:val="7a7f77"/>
            <w:sz w:val="18.0"/>
            <w:u w:val="single"/>
          </w:rPr>
          <w:t>Pensio</w:t>
        </w:r>
      </w:hyperlink>
    </w:p>
    <w:p>
      <w:pPr>
        <w:jc w:val="center"/>
      </w:pPr>
      <w:r>
        <w:rPr>
          <w:color w:val="5C6B59"/>
          <w:sz w:val="18"/>
        </w:rPr>
        <w:t>pensio.app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Calibri" w:hAnsi="Calibri"/>
      <w:color w:val="2328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nsio.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