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🌿 Self-Care Check-in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quick daily check-in on your energy, boundaries, sleep, and emotional temperature.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🔋 Energy level today (1–10):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😊 Emotional temperature (1–10):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💤 Hours of sleep last night: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🍽️ Did I eat well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💧 Did I drink enough water?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🚶 Did I move my body?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🛡️ Did I say no to something I needed to?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10</w:t>
      </w:r>
    </w:p>
    <w:p>
      <w:pPr>
        <w:spacing w:after="160"/>
      </w:pPr>
      <w:r>
        <w:rPr>
          <w:i/>
          <w:color w:val="232820"/>
          <w:sz w:val="28"/>
        </w:rPr>
        <w:t>🌿 One self-care win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