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🙏 Prayer &amp; Faith Journal</w:t>
      </w:r>
    </w:p>
    <w:p>
      <w:pPr>
        <w:spacing w:after="160"/>
        <w:jc w:val="center"/>
      </w:pPr>
      <w:r>
        <w:rPr>
          <w:color w:val="7A7F77"/>
          <w:sz w:val="20"/>
        </w:rPr>
        <w:t>10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Deepen your spiritual practice — record prayers, gratitude, scripture reflections, and moments of grace.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🙏 Today's prayer: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📖 Scripture or passage that speaks to me today: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🌟 Where did I see grace or goodness today?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💬 What am I asking for guidance on?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🙌 Answered prayers I want to remember: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🤲 Who am I praying for?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7</w:t>
      </w:r>
    </w:p>
    <w:p>
      <w:pPr>
        <w:spacing w:after="160"/>
      </w:pPr>
      <w:r>
        <w:rPr>
          <w:i/>
          <w:color w:val="232820"/>
          <w:sz w:val="28"/>
        </w:rPr>
        <w:t>🕊️ A moment of stillness — what did I hear?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