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✉️ Letter to My Future Self</w:t>
      </w:r>
    </w:p>
    <w:p>
      <w:pPr>
        <w:spacing w:after="160"/>
        <w:jc w:val="center"/>
      </w:pPr>
      <w:r>
        <w:rPr>
          <w:color w:val="7A7F77"/>
          <w:sz w:val="20"/>
        </w:rPr>
        <w:t>15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Seal a moment in time — write a letter to be opened later, capturing who you are right now.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✉️ Dear Future Me,</w:t>
      </w:r>
    </w:p>
    <w:p>
      <w:pPr>
        <w:spacing w:after="40"/>
      </w:pPr>
      <w:r>
        <w:rPr>
          <w:color w:val="7A7F77"/>
          <w:sz w:val="20"/>
        </w:rPr>
        <w:t>**Today's date**: 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**Open this on**: 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📍 Where I am in life right now: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😊 What I'm feeling today: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🎯 What I'm working toward: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🤔 What I'm struggling with: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🙏 What I'm grateful for: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💬 Something I want to remember: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8</w:t>
      </w:r>
    </w:p>
    <w:p>
      <w:pPr>
        <w:spacing w:after="160"/>
      </w:pPr>
      <w:r>
        <w:rPr>
          <w:i/>
          <w:color w:val="232820"/>
          <w:sz w:val="28"/>
        </w:rPr>
        <w:t>🌟 My hope for you (future me):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9</w:t>
      </w:r>
    </w:p>
    <w:p>
      <w:pPr>
        <w:spacing w:after="160"/>
      </w:pPr>
      <w:r>
        <w:rPr>
          <w:i/>
          <w:color w:val="232820"/>
          <w:sz w:val="28"/>
        </w:rPr>
        <w:t>🤞 A prediction:</w:t>
      </w:r>
    </w:p>
    <w:p>
      <w:pPr>
        <w:spacing w:after="40"/>
      </w:pPr>
      <w:r>
        <w:rPr>
          <w:color w:val="7A7F77"/>
          <w:sz w:val="20"/>
        </w:rPr>
        <w:t>With love,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40"/>
      </w:pPr>
      <w:r>
        <w:rPr>
          <w:color w:val="7A7F77"/>
          <w:sz w:val="20"/>
        </w:rPr>
        <w:t>*Past Me*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