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🎯 Goal Setting &amp; Review</w:t>
      </w:r>
    </w:p>
    <w:p>
      <w:pPr>
        <w:spacing w:after="160"/>
        <w:jc w:val="center"/>
      </w:pPr>
      <w:r>
        <w:rPr>
          <w:color w:val="7A7F77"/>
          <w:sz w:val="20"/>
        </w:rPr>
        <w:t>15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Set clear goals, define action steps, and review progress weekly.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My top 3 goals this week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For each goal, what's my first action step?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What obstacles might I face?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How will I celebrate progress?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