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🍽️ Food &amp; Mood Journal</w:t>
      </w:r>
    </w:p>
    <w:p>
      <w:pPr>
        <w:spacing w:after="160"/>
        <w:jc w:val="center"/>
      </w:pPr>
      <w:r>
        <w:rPr>
          <w:color w:val="7A7F77"/>
          <w:sz w:val="20"/>
        </w:rPr>
        <w:t>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Track what you eat alongside how you feel — discover the connection between food and your emotional state.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160"/>
      </w:pPr>
      <w:r>
        <w:rPr>
          <w:i/>
          <w:color w:val="7A7F77"/>
        </w:rPr>
        <w:t>Note**: This template is designed for personal reflection and self-awareness. It is not a substitute for professional medical advice, diagnosis, or treatment. If you are in crisis, please contact a mental health professional or call your local emergency services.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/>
      </w:pPr>
      <w:r>
        <w:rPr>
          <w:i/>
          <w:color w:val="7A7F77"/>
        </w:rPr>
        <w:t>---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🍽️ What did I eat today?</w:t>
      </w:r>
    </w:p>
    <w:p>
      <w:pPr>
        <w:spacing w:after="40"/>
      </w:pPr>
      <w:r>
        <w:rPr>
          <w:color w:val="7A7F77"/>
          <w:sz w:val="20"/>
        </w:rPr>
        <w:t>**Breakfast:**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**Lunch:**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**Dinner:**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**Snacks:**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💧 How much water did I drink?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🎭 How am I feeling right now? (1–10)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🔗 Do I notice a connection between what I ate and how I feel?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🧠 Was I eating mindfully, or on autopilot?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🌟 One small food choice I'm proud of today: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