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🌅 Five-Minute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The five minute journal method, ready to use: three short gratitude and intention prompts for the morning, three reflection prompts to close the evening — a simple 5-minute structure for building a daily journaling habit.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I am grateful for...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What would make today great?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Daily affirmation</w:t>
      </w:r>
    </w:p>
    <w:p>
      <w:pPr>
        <w:spacing w:after="40"/>
      </w:pPr>
      <w:r>
        <w:rPr>
          <w:color w:val="7A7F77"/>
          <w:sz w:val="20"/>
        </w:rPr>
        <w:t>I am...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3 amazing things that happened today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What did I learn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