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💪 Fitness &amp; Workout Journal</w:t>
      </w:r>
    </w:p>
    <w:p>
      <w:pPr>
        <w:spacing w:after="160"/>
        <w:jc w:val="center"/>
      </w:pPr>
      <w:r>
        <w:rPr>
          <w:color w:val="7A7F77"/>
          <w:sz w:val="20"/>
        </w:rPr>
        <w:t>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Log your workouts and reflect on how movement affects your mood, energy, and mindset.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160"/>
      </w:pPr>
      <w:r>
        <w:rPr>
          <w:i/>
          <w:color w:val="7A7F77"/>
        </w:rPr>
        <w:t>Note**: This template is designed for personal reflection and self-awareness. It is not a substitute for professional medical advice, diagnosis, or treatment. If you are in crisis, please contact a mental health professional or call your local emergency services.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/>
      </w:pPr>
      <w:r>
        <w:rPr>
          <w:i/>
          <w:color w:val="7A7F77"/>
        </w:rPr>
        <w:t>---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💪 Today's workout</w:t>
      </w:r>
    </w:p>
    <w:p>
      <w:pPr>
        <w:spacing w:after="40"/>
      </w:pPr>
      <w:r>
        <w:rPr>
          <w:color w:val="7A7F77"/>
          <w:sz w:val="20"/>
        </w:rPr>
        <w:t>**Type:**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**Duration:**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**Intensity:** (light / moderate / hard)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⚡ Energy level before (1–10):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🌟 Energy level after (1–10):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🧠 How did this workout make me feel emotionally?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🏆 What went well?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🎯 What do I want to focus on next time?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9</w:t>
      </w:r>
    </w:p>
    <w:p>
      <w:pPr>
        <w:spacing w:after="160"/>
      </w:pPr>
      <w:r>
        <w:rPr>
          <w:i/>
          <w:color w:val="232820"/>
          <w:sz w:val="28"/>
        </w:rPr>
        <w:t>💤 How was my sleep last night?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