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🌙 Dream Journal</w:t>
      </w:r>
    </w:p>
    <w:p>
      <w:pPr>
        <w:spacing w:after="160"/>
        <w:jc w:val="center"/>
      </w:pPr>
      <w:r>
        <w:rPr>
          <w:color w:val="7A7F77"/>
          <w:sz w:val="20"/>
        </w:rPr>
        <w:t>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Capture your dreams right after waking — symbols, feelings, and recurring themes.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🌙 What did I dream about?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🎭 Key symbols or images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💭 How did the dream make me feel?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🔄 Is this a recurring dream or theme?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🔮 What might this dream be telling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