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Calibri" w:hAnsi="Calibri"/>
          <w:color w:val="5C6B59"/>
          <w:sz w:val="44"/>
        </w:rPr>
        <w:t>pensio</w:t>
      </w:r>
    </w:p>
    <w:p>
      <w:pPr>
        <w:spacing w:after="40"/>
        <w:jc w:val="center"/>
      </w:pPr>
      <w:r>
        <w:rPr>
          <w:b/>
          <w:color w:val="232820"/>
          <w:sz w:val="36"/>
        </w:rPr>
        <w:t>🧿 Deep Dive</w:t>
      </w:r>
    </w:p>
    <w:p>
      <w:pPr>
        <w:spacing w:after="160"/>
        <w:jc w:val="center"/>
      </w:pPr>
      <w:r>
        <w:rPr>
          <w:color w:val="7A7F77"/>
          <w:sz w:val="20"/>
        </w:rPr>
        <w:t>20 min</w:t>
      </w:r>
    </w:p>
    <w:p>
      <w:pPr>
        <w:spacing w:after="320"/>
        <w:jc w:val="center"/>
      </w:pPr>
      <w:r>
        <w:rPr>
          <w:i/>
          <w:color w:val="5A5F57"/>
          <w:sz w:val="22"/>
        </w:rPr>
        <w:t>A longer exploration of a single topic, feeling, or event that's on your mind.</w:t>
      </w:r>
    </w:p>
    <w:p>
      <w:pPr>
        <w:spacing w:before="160" w:after="160"/>
        <w:pBdr>
          <w:bottom w:val="single" w:sz="4" w:space="1" w:color="E8E8E3"/>
        </w:pBdr>
      </w:pPr>
    </w:p>
    <w:p>
      <w:pPr>
        <w:spacing w:before="320" w:after="80"/>
      </w:pPr>
      <w:r>
        <w:rPr>
          <w:b/>
          <w:color w:val="5C6B59"/>
          <w:sz w:val="18"/>
        </w:rPr>
        <w:t>SECTION 1</w:t>
      </w:r>
    </w:p>
    <w:p>
      <w:pPr>
        <w:spacing w:after="160"/>
      </w:pPr>
      <w:r>
        <w:rPr>
          <w:i/>
          <w:color w:val="232820"/>
          <w:sz w:val="28"/>
        </w:rPr>
        <w:t>What's on my mind?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160" w:after="160"/>
        <w:pBdr>
          <w:bottom w:val="single" w:sz="4" w:space="1" w:color="E8E8E3"/>
        </w:pBdr>
      </w:pPr>
    </w:p>
    <w:p>
      <w:pPr>
        <w:spacing w:before="320" w:after="80"/>
      </w:pPr>
      <w:r>
        <w:rPr>
          <w:b/>
          <w:color w:val="5C6B59"/>
          <w:sz w:val="18"/>
        </w:rPr>
        <w:t>SECTION 2</w:t>
      </w:r>
    </w:p>
    <w:p>
      <w:pPr>
        <w:spacing w:after="160"/>
      </w:pPr>
      <w:r>
        <w:rPr>
          <w:i/>
          <w:color w:val="232820"/>
          <w:sz w:val="28"/>
        </w:rPr>
        <w:t>Why does this matter to me?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160" w:after="160"/>
        <w:pBdr>
          <w:bottom w:val="single" w:sz="4" w:space="1" w:color="E8E8E3"/>
        </w:pBdr>
      </w:pPr>
    </w:p>
    <w:p>
      <w:pPr>
        <w:spacing w:before="320" w:after="80"/>
      </w:pPr>
      <w:r>
        <w:rPr>
          <w:b/>
          <w:color w:val="5C6B59"/>
          <w:sz w:val="18"/>
        </w:rPr>
        <w:t>SECTION 3</w:t>
      </w:r>
    </w:p>
    <w:p>
      <w:pPr>
        <w:spacing w:after="160"/>
      </w:pPr>
      <w:r>
        <w:rPr>
          <w:i/>
          <w:color w:val="232820"/>
          <w:sz w:val="28"/>
        </w:rPr>
        <w:t>What emotions come up when I think about this?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160" w:after="160"/>
        <w:pBdr>
          <w:bottom w:val="single" w:sz="4" w:space="1" w:color="E8E8E3"/>
        </w:pBdr>
      </w:pPr>
    </w:p>
    <w:p>
      <w:pPr>
        <w:spacing w:before="320" w:after="80"/>
      </w:pPr>
      <w:r>
        <w:rPr>
          <w:b/>
          <w:color w:val="5C6B59"/>
          <w:sz w:val="18"/>
        </w:rPr>
        <w:t>SECTION 4</w:t>
      </w:r>
    </w:p>
    <w:p>
      <w:pPr>
        <w:spacing w:after="160"/>
      </w:pPr>
      <w:r>
        <w:rPr>
          <w:i/>
          <w:color w:val="232820"/>
          <w:sz w:val="28"/>
        </w:rPr>
        <w:t>What would I tell a friend in this situation?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160" w:after="160"/>
        <w:pBdr>
          <w:bottom w:val="single" w:sz="4" w:space="1" w:color="E8E8E3"/>
        </w:pBdr>
      </w:pPr>
    </w:p>
    <w:p>
      <w:pPr>
        <w:spacing w:before="320" w:after="80"/>
      </w:pPr>
      <w:r>
        <w:rPr>
          <w:b/>
          <w:color w:val="5C6B59"/>
          <w:sz w:val="18"/>
        </w:rPr>
        <w:t>SECTION 5</w:t>
      </w:r>
    </w:p>
    <w:p>
      <w:pPr>
        <w:spacing w:after="160"/>
      </w:pPr>
      <w:r>
        <w:rPr>
          <w:i/>
          <w:color w:val="232820"/>
          <w:sz w:val="28"/>
        </w:rPr>
        <w:t>What's one small step I can take?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160" w:after="160"/>
        <w:pBdr>
          <w:bottom w:val="single" w:sz="4" w:space="1" w:color="E8E8E3"/>
        </w:pBdr>
      </w:pPr>
    </w:p>
    <w:p/>
    <w:p>
      <w:pPr>
        <w:spacing w:before="320"/>
        <w:jc w:val="center"/>
      </w:pPr>
      <w:r>
        <w:rPr>
          <w:color w:val="7A7F77"/>
          <w:sz w:val="18"/>
        </w:rPr>
        <w:t xml:space="preserve">Generated with </w:t>
      </w:r>
      <w:hyperlink r:id="rId9">
        <w:r>
          <w:rPr>
            <w:color w:val="7a7f77"/>
            <w:sz w:val="18.0"/>
            <w:u w:val="single"/>
          </w:rPr>
          <w:t>Pensio</w:t>
        </w:r>
      </w:hyperlink>
    </w:p>
    <w:p>
      <w:pPr>
        <w:jc w:val="center"/>
      </w:pPr>
      <w:r>
        <w:rPr>
          <w:color w:val="5C6B59"/>
          <w:sz w:val="18"/>
        </w:rPr>
        <w:t>pensio.app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80"/>
    </w:pPr>
    <w:rPr>
      <w:rFonts w:ascii="Calibri" w:hAnsi="Calibri"/>
      <w:color w:val="232820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pensio.ap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